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7053F" w14:textId="6C796029" w:rsidR="006C1DC1" w:rsidRDefault="00EC275C">
      <w:pPr>
        <w:pStyle w:val="Heading1"/>
        <w:spacing w:after="120"/>
        <w:jc w:val="center"/>
      </w:pPr>
      <w:r>
        <w:rPr>
          <w:rFonts w:ascii="Calibri Light" w:hAnsi="Calibri Light"/>
          <w:color w:val="1F4E79"/>
          <w:sz w:val="40"/>
        </w:rPr>
        <w:t>Help Review DD Council 5-Year State Plans</w:t>
      </w:r>
    </w:p>
    <w:p w14:paraId="23F57609" w14:textId="77777777" w:rsidR="00EC275C" w:rsidRPr="00A95137" w:rsidRDefault="00EC275C" w:rsidP="00EC275C">
      <w:pPr>
        <w:spacing w:after="0" w:line="300" w:lineRule="atLeast"/>
        <w:rPr>
          <w:rFonts w:asciiTheme="majorHAnsi" w:eastAsia="Times New Roman" w:hAnsiTheme="majorHAnsi" w:cstheme="majorHAnsi"/>
          <w:color w:val="auto"/>
          <w:sz w:val="24"/>
          <w:szCs w:val="24"/>
        </w:rPr>
      </w:pPr>
      <w:r w:rsidRPr="00A95137">
        <w:rPr>
          <w:rFonts w:asciiTheme="majorHAnsi" w:eastAsia="Times New Roman" w:hAnsiTheme="majorHAnsi" w:cstheme="majorHAnsi"/>
          <w:color w:val="auto"/>
          <w:sz w:val="24"/>
          <w:szCs w:val="24"/>
        </w:rPr>
        <w:t>We are seeking your support in ensuring that the Developmental Disabilities (DD) Council plans are strong and well</w:t>
      </w:r>
      <w:r w:rsidRPr="00A95137">
        <w:rPr>
          <w:rFonts w:asciiTheme="majorHAnsi" w:eastAsia="Times New Roman" w:hAnsiTheme="majorHAnsi" w:cstheme="majorHAnsi"/>
          <w:color w:val="auto"/>
          <w:sz w:val="24"/>
          <w:szCs w:val="24"/>
        </w:rPr>
        <w:noBreakHyphen/>
        <w:t>developed. This application is for a role that involves reviewing and assessing those plans.</w:t>
      </w:r>
    </w:p>
    <w:p w14:paraId="14F9E5B1" w14:textId="77777777" w:rsidR="006C1DC1" w:rsidRDefault="006C1DC1">
      <w:pPr>
        <w:pBdr>
          <w:bottom w:val="single" w:sz="4" w:space="1" w:color="auto"/>
        </w:pBdr>
        <w:spacing w:after="240"/>
      </w:pPr>
    </w:p>
    <w:p w14:paraId="51ED84B3" w14:textId="77777777" w:rsidR="006C1DC1" w:rsidRPr="00A95137" w:rsidRDefault="00EC275C">
      <w:pPr>
        <w:pStyle w:val="Heading2"/>
        <w:spacing w:before="240" w:after="120"/>
        <w:rPr>
          <w:sz w:val="24"/>
          <w:szCs w:val="24"/>
        </w:rPr>
      </w:pPr>
      <w:r w:rsidRPr="00A95137">
        <w:rPr>
          <w:color w:val="1F4E79"/>
          <w:sz w:val="24"/>
          <w:szCs w:val="24"/>
        </w:rPr>
        <w:t>Who Can Apply?</w:t>
      </w:r>
    </w:p>
    <w:p w14:paraId="2008B938" w14:textId="77777777" w:rsidR="006C1DC1" w:rsidRPr="00A95137" w:rsidRDefault="00EC275C">
      <w:pPr>
        <w:rPr>
          <w:sz w:val="24"/>
          <w:szCs w:val="24"/>
        </w:rPr>
      </w:pPr>
      <w:r w:rsidRPr="00A95137">
        <w:rPr>
          <w:sz w:val="24"/>
          <w:szCs w:val="24"/>
        </w:rPr>
        <w:t>We are looking for people who:</w:t>
      </w:r>
    </w:p>
    <w:p w14:paraId="09B66C4B" w14:textId="4EBC6294" w:rsidR="006C1DC1" w:rsidRPr="00A95137" w:rsidRDefault="00EC275C">
      <w:pPr>
        <w:pStyle w:val="ListBullet"/>
        <w:rPr>
          <w:sz w:val="24"/>
          <w:szCs w:val="24"/>
        </w:rPr>
      </w:pPr>
      <w:r w:rsidRPr="00A95137">
        <w:rPr>
          <w:sz w:val="24"/>
          <w:szCs w:val="24"/>
        </w:rPr>
        <w:t xml:space="preserve">Are or were a </w:t>
      </w:r>
      <w:r w:rsidR="00205C6C">
        <w:rPr>
          <w:sz w:val="24"/>
          <w:szCs w:val="24"/>
        </w:rPr>
        <w:t xml:space="preserve">recent </w:t>
      </w:r>
      <w:r w:rsidRPr="00A95137">
        <w:rPr>
          <w:sz w:val="24"/>
          <w:szCs w:val="24"/>
        </w:rPr>
        <w:t>member or staff of a DD Council.</w:t>
      </w:r>
    </w:p>
    <w:p w14:paraId="36652FA5" w14:textId="77777777" w:rsidR="006C1DC1" w:rsidRPr="00A95137" w:rsidRDefault="00EC275C">
      <w:pPr>
        <w:pStyle w:val="ListBullet"/>
        <w:rPr>
          <w:sz w:val="24"/>
          <w:szCs w:val="24"/>
        </w:rPr>
      </w:pPr>
      <w:r w:rsidRPr="00A95137">
        <w:rPr>
          <w:sz w:val="24"/>
          <w:szCs w:val="24"/>
        </w:rPr>
        <w:t>Understand what DD Councils do.</w:t>
      </w:r>
    </w:p>
    <w:p w14:paraId="62E1A1D5" w14:textId="77777777" w:rsidR="006C1DC1" w:rsidRDefault="006C1DC1">
      <w:pPr>
        <w:pBdr>
          <w:bottom w:val="single" w:sz="4" w:space="1" w:color="auto"/>
        </w:pBdr>
        <w:spacing w:after="240"/>
      </w:pPr>
    </w:p>
    <w:p w14:paraId="050A60DE" w14:textId="77777777" w:rsidR="006C1DC1" w:rsidRPr="00A95137" w:rsidRDefault="00EC275C">
      <w:pPr>
        <w:pStyle w:val="Heading2"/>
        <w:spacing w:before="240" w:after="120"/>
        <w:rPr>
          <w:sz w:val="24"/>
          <w:szCs w:val="24"/>
        </w:rPr>
      </w:pPr>
      <w:r w:rsidRPr="00A95137">
        <w:rPr>
          <w:color w:val="1F4E79"/>
          <w:sz w:val="24"/>
          <w:szCs w:val="24"/>
        </w:rPr>
        <w:t>1. Your Information</w:t>
      </w:r>
    </w:p>
    <w:p w14:paraId="7A32DB1E" w14:textId="77777777" w:rsidR="006C1DC1" w:rsidRPr="00A95137" w:rsidRDefault="00EC275C">
      <w:pPr>
        <w:rPr>
          <w:sz w:val="24"/>
          <w:szCs w:val="24"/>
        </w:rPr>
      </w:pPr>
      <w:r w:rsidRPr="00A95137">
        <w:rPr>
          <w:sz w:val="24"/>
          <w:szCs w:val="24"/>
        </w:rPr>
        <w:t>Tell us how we can contact you.</w:t>
      </w:r>
    </w:p>
    <w:p w14:paraId="0C0D1021" w14:textId="7B506D81" w:rsidR="006C1DC1" w:rsidRPr="00A95137" w:rsidRDefault="00EC275C">
      <w:pPr>
        <w:pBdr>
          <w:bottom w:val="single" w:sz="2" w:space="1" w:color="D3D3D3"/>
        </w:pBdr>
        <w:rPr>
          <w:sz w:val="24"/>
          <w:szCs w:val="24"/>
        </w:rPr>
      </w:pPr>
      <w:r w:rsidRPr="00A95137">
        <w:rPr>
          <w:b/>
          <w:sz w:val="24"/>
          <w:szCs w:val="24"/>
        </w:rPr>
        <w:t>Name:</w:t>
      </w:r>
      <w:r w:rsidRPr="00A95137">
        <w:rPr>
          <w:sz w:val="24"/>
          <w:szCs w:val="24"/>
        </w:rPr>
        <w:br/>
      </w:r>
      <w:sdt>
        <w:sdtPr>
          <w:rPr>
            <w:i/>
            <w:color w:val="808080"/>
            <w:sz w:val="24"/>
            <w:szCs w:val="24"/>
          </w:rPr>
          <w:id w:val="-1358264160"/>
          <w:placeholder>
            <w:docPart w:val="DefaultPlaceholder_-1854013440"/>
          </w:placeholder>
          <w:text/>
        </w:sdtPr>
        <w:sdtEndPr/>
        <w:sdtContent>
          <w:r w:rsidRPr="00A95137">
            <w:rPr>
              <w:i/>
              <w:color w:val="808080"/>
              <w:sz w:val="24"/>
              <w:szCs w:val="24"/>
            </w:rPr>
            <w:t>Click or tap here to enter text.</w:t>
          </w:r>
        </w:sdtContent>
      </w:sdt>
    </w:p>
    <w:p w14:paraId="6C3069C6" w14:textId="7FA29429" w:rsidR="006C1DC1" w:rsidRPr="00A95137" w:rsidRDefault="00EC275C">
      <w:pPr>
        <w:pBdr>
          <w:bottom w:val="single" w:sz="2" w:space="1" w:color="D3D3D3"/>
        </w:pBdr>
        <w:rPr>
          <w:sz w:val="24"/>
          <w:szCs w:val="24"/>
        </w:rPr>
      </w:pPr>
      <w:r w:rsidRPr="00A95137">
        <w:rPr>
          <w:b/>
          <w:sz w:val="24"/>
          <w:szCs w:val="24"/>
        </w:rPr>
        <w:t>Organization (if you have one):</w:t>
      </w:r>
      <w:r w:rsidRPr="00A95137">
        <w:rPr>
          <w:sz w:val="24"/>
          <w:szCs w:val="24"/>
        </w:rPr>
        <w:br/>
      </w:r>
      <w:sdt>
        <w:sdtPr>
          <w:rPr>
            <w:i/>
            <w:color w:val="808080"/>
            <w:sz w:val="24"/>
            <w:szCs w:val="24"/>
          </w:rPr>
          <w:id w:val="909500593"/>
          <w:placeholder>
            <w:docPart w:val="DefaultPlaceholder_-1854013440"/>
          </w:placeholder>
          <w:text/>
        </w:sdtPr>
        <w:sdtEndPr/>
        <w:sdtContent>
          <w:r w:rsidRPr="00A95137">
            <w:rPr>
              <w:i/>
              <w:color w:val="808080"/>
              <w:sz w:val="24"/>
              <w:szCs w:val="24"/>
            </w:rPr>
            <w:t>Click or tap here to enter text.</w:t>
          </w:r>
        </w:sdtContent>
      </w:sdt>
    </w:p>
    <w:p w14:paraId="1856BC14" w14:textId="29D12F82" w:rsidR="006C1DC1" w:rsidRPr="00A95137" w:rsidRDefault="00EC275C">
      <w:pPr>
        <w:pBdr>
          <w:bottom w:val="single" w:sz="2" w:space="1" w:color="D3D3D3"/>
        </w:pBdr>
        <w:rPr>
          <w:sz w:val="24"/>
          <w:szCs w:val="24"/>
        </w:rPr>
      </w:pPr>
      <w:r w:rsidRPr="00A95137">
        <w:rPr>
          <w:b/>
          <w:sz w:val="24"/>
          <w:szCs w:val="24"/>
        </w:rPr>
        <w:t>Your Job or Role:</w:t>
      </w:r>
      <w:r w:rsidRPr="00A95137">
        <w:rPr>
          <w:sz w:val="24"/>
          <w:szCs w:val="24"/>
        </w:rPr>
        <w:br/>
      </w:r>
      <w:sdt>
        <w:sdtPr>
          <w:rPr>
            <w:i/>
            <w:color w:val="808080"/>
            <w:sz w:val="24"/>
            <w:szCs w:val="24"/>
          </w:rPr>
          <w:id w:val="-1305464652"/>
          <w:placeholder>
            <w:docPart w:val="DefaultPlaceholder_-1854013440"/>
          </w:placeholder>
          <w:text/>
        </w:sdtPr>
        <w:sdtEndPr/>
        <w:sdtContent>
          <w:r w:rsidRPr="00A95137">
            <w:rPr>
              <w:i/>
              <w:color w:val="808080"/>
              <w:sz w:val="24"/>
              <w:szCs w:val="24"/>
            </w:rPr>
            <w:t>Click or tap here to enter text.</w:t>
          </w:r>
        </w:sdtContent>
      </w:sdt>
    </w:p>
    <w:p w14:paraId="527A1B83" w14:textId="33AB3BBB" w:rsidR="006C1DC1" w:rsidRPr="00A95137" w:rsidRDefault="00EC275C">
      <w:pPr>
        <w:pBdr>
          <w:bottom w:val="single" w:sz="2" w:space="1" w:color="D3D3D3"/>
        </w:pBdr>
        <w:rPr>
          <w:sz w:val="24"/>
          <w:szCs w:val="24"/>
        </w:rPr>
      </w:pPr>
      <w:r w:rsidRPr="00A95137">
        <w:rPr>
          <w:b/>
          <w:sz w:val="24"/>
          <w:szCs w:val="24"/>
        </w:rPr>
        <w:t>Email Address:</w:t>
      </w:r>
      <w:r w:rsidRPr="00A95137">
        <w:rPr>
          <w:sz w:val="24"/>
          <w:szCs w:val="24"/>
        </w:rPr>
        <w:br/>
      </w:r>
      <w:sdt>
        <w:sdtPr>
          <w:rPr>
            <w:i/>
            <w:color w:val="808080"/>
            <w:sz w:val="24"/>
            <w:szCs w:val="24"/>
          </w:rPr>
          <w:id w:val="-1774382320"/>
          <w:placeholder>
            <w:docPart w:val="DefaultPlaceholder_-1854013440"/>
          </w:placeholder>
          <w:text/>
        </w:sdtPr>
        <w:sdtEndPr/>
        <w:sdtContent>
          <w:r w:rsidRPr="00A95137">
            <w:rPr>
              <w:i/>
              <w:color w:val="808080"/>
              <w:sz w:val="24"/>
              <w:szCs w:val="24"/>
            </w:rPr>
            <w:t>Click or tap here to enter text.</w:t>
          </w:r>
        </w:sdtContent>
      </w:sdt>
    </w:p>
    <w:p w14:paraId="317E5F09" w14:textId="277E48E1" w:rsidR="006C1DC1" w:rsidRPr="00A95137" w:rsidRDefault="00EC275C">
      <w:pPr>
        <w:pBdr>
          <w:bottom w:val="single" w:sz="2" w:space="1" w:color="D3D3D3"/>
        </w:pBdr>
        <w:rPr>
          <w:sz w:val="24"/>
          <w:szCs w:val="24"/>
        </w:rPr>
      </w:pPr>
      <w:r w:rsidRPr="00A95137">
        <w:rPr>
          <w:b/>
          <w:sz w:val="24"/>
          <w:szCs w:val="24"/>
        </w:rPr>
        <w:t>Phone Number:</w:t>
      </w:r>
      <w:r w:rsidRPr="00A95137">
        <w:rPr>
          <w:sz w:val="24"/>
          <w:szCs w:val="24"/>
        </w:rPr>
        <w:br/>
      </w:r>
      <w:sdt>
        <w:sdtPr>
          <w:rPr>
            <w:i/>
            <w:color w:val="808080"/>
            <w:sz w:val="24"/>
            <w:szCs w:val="24"/>
          </w:rPr>
          <w:id w:val="1702670052"/>
          <w:placeholder>
            <w:docPart w:val="DefaultPlaceholder_-1854013440"/>
          </w:placeholder>
          <w:text/>
        </w:sdtPr>
        <w:sdtEndPr/>
        <w:sdtContent>
          <w:r w:rsidRPr="00A95137">
            <w:rPr>
              <w:i/>
              <w:color w:val="808080"/>
              <w:sz w:val="24"/>
              <w:szCs w:val="24"/>
            </w:rPr>
            <w:t>Click or tap here to enter text.</w:t>
          </w:r>
        </w:sdtContent>
      </w:sdt>
    </w:p>
    <w:p w14:paraId="5810AC11" w14:textId="77777777" w:rsidR="006C1DC1" w:rsidRPr="00A95137" w:rsidRDefault="006C1DC1">
      <w:pPr>
        <w:pBdr>
          <w:bottom w:val="single" w:sz="4" w:space="1" w:color="auto"/>
        </w:pBdr>
        <w:spacing w:after="240"/>
        <w:rPr>
          <w:sz w:val="24"/>
          <w:szCs w:val="24"/>
        </w:rPr>
      </w:pPr>
    </w:p>
    <w:p w14:paraId="12A5F32D" w14:textId="77777777" w:rsidR="006C1DC1" w:rsidRPr="00A95137" w:rsidRDefault="00EC275C">
      <w:pPr>
        <w:pStyle w:val="Heading2"/>
        <w:spacing w:before="240" w:after="120"/>
        <w:rPr>
          <w:sz w:val="24"/>
          <w:szCs w:val="24"/>
        </w:rPr>
      </w:pPr>
      <w:r w:rsidRPr="00A95137">
        <w:rPr>
          <w:color w:val="1F4E79"/>
          <w:sz w:val="24"/>
          <w:szCs w:val="24"/>
        </w:rPr>
        <w:t>2. What You Will Do</w:t>
      </w:r>
    </w:p>
    <w:p w14:paraId="036EC783" w14:textId="77777777" w:rsidR="006C1DC1" w:rsidRPr="00A95137" w:rsidRDefault="00EC275C">
      <w:pPr>
        <w:rPr>
          <w:sz w:val="24"/>
          <w:szCs w:val="24"/>
        </w:rPr>
      </w:pPr>
      <w:r w:rsidRPr="00A95137">
        <w:rPr>
          <w:sz w:val="24"/>
          <w:szCs w:val="24"/>
        </w:rPr>
        <w:t>As a reviewer, you will help make sure the plans are helpful for people with disabilities.</w:t>
      </w:r>
    </w:p>
    <w:p w14:paraId="4BE8AEFA" w14:textId="77777777" w:rsidR="006C1DC1" w:rsidRPr="00A95137" w:rsidRDefault="00EC275C">
      <w:pPr>
        <w:rPr>
          <w:sz w:val="24"/>
          <w:szCs w:val="24"/>
        </w:rPr>
      </w:pPr>
      <w:r w:rsidRPr="00A95137">
        <w:rPr>
          <w:sz w:val="24"/>
          <w:szCs w:val="24"/>
        </w:rPr>
        <w:t>Here is what you will do:</w:t>
      </w:r>
    </w:p>
    <w:p w14:paraId="388D841D" w14:textId="70A8B487" w:rsidR="006C1DC1" w:rsidRPr="00A95137" w:rsidRDefault="00EC275C">
      <w:pPr>
        <w:pStyle w:val="ListBullet"/>
        <w:rPr>
          <w:sz w:val="24"/>
          <w:szCs w:val="24"/>
        </w:rPr>
      </w:pPr>
      <w:r w:rsidRPr="00A95137">
        <w:rPr>
          <w:b/>
          <w:sz w:val="24"/>
          <w:szCs w:val="24"/>
        </w:rPr>
        <w:t>Read Plans:</w:t>
      </w:r>
      <w:r w:rsidRPr="00A95137">
        <w:rPr>
          <w:sz w:val="24"/>
          <w:szCs w:val="24"/>
        </w:rPr>
        <w:t xml:space="preserve"> Carefully read </w:t>
      </w:r>
      <w:r w:rsidR="005412DB" w:rsidRPr="00A95137">
        <w:rPr>
          <w:sz w:val="24"/>
          <w:szCs w:val="24"/>
        </w:rPr>
        <w:t xml:space="preserve">a minimum of </w:t>
      </w:r>
      <w:r w:rsidRPr="00A95137">
        <w:rPr>
          <w:sz w:val="24"/>
          <w:szCs w:val="24"/>
        </w:rPr>
        <w:t>two state plans.</w:t>
      </w:r>
    </w:p>
    <w:p w14:paraId="28121777" w14:textId="77777777" w:rsidR="006C1DC1" w:rsidRPr="00A95137" w:rsidRDefault="00EC275C">
      <w:pPr>
        <w:pStyle w:val="ListBullet"/>
        <w:rPr>
          <w:sz w:val="24"/>
          <w:szCs w:val="24"/>
        </w:rPr>
      </w:pPr>
      <w:r w:rsidRPr="00A95137">
        <w:rPr>
          <w:b/>
          <w:sz w:val="24"/>
          <w:szCs w:val="24"/>
        </w:rPr>
        <w:lastRenderedPageBreak/>
        <w:t>Give a Score:</w:t>
      </w:r>
      <w:r w:rsidRPr="00A95137">
        <w:rPr>
          <w:sz w:val="24"/>
          <w:szCs w:val="24"/>
        </w:rPr>
        <w:t xml:space="preserve"> Use a simple guide to score each plan.</w:t>
      </w:r>
    </w:p>
    <w:p w14:paraId="591AFC48" w14:textId="77777777" w:rsidR="006C1DC1" w:rsidRPr="00A95137" w:rsidRDefault="00EC275C">
      <w:pPr>
        <w:pStyle w:val="ListBullet"/>
        <w:rPr>
          <w:sz w:val="24"/>
          <w:szCs w:val="24"/>
        </w:rPr>
      </w:pPr>
      <w:r w:rsidRPr="00A95137">
        <w:rPr>
          <w:b/>
          <w:sz w:val="24"/>
          <w:szCs w:val="24"/>
        </w:rPr>
        <w:t>Write Notes:</w:t>
      </w:r>
      <w:r w:rsidRPr="00A95137">
        <w:rPr>
          <w:sz w:val="24"/>
          <w:szCs w:val="24"/>
        </w:rPr>
        <w:t xml:space="preserve"> Write short notes about what is good and what could be better.</w:t>
      </w:r>
    </w:p>
    <w:p w14:paraId="7B4D3E01" w14:textId="77777777" w:rsidR="006C1DC1" w:rsidRPr="00A95137" w:rsidRDefault="00EC275C">
      <w:pPr>
        <w:pStyle w:val="ListBullet"/>
        <w:rPr>
          <w:sz w:val="24"/>
          <w:szCs w:val="24"/>
        </w:rPr>
      </w:pPr>
      <w:r w:rsidRPr="00A95137">
        <w:rPr>
          <w:b/>
          <w:sz w:val="24"/>
          <w:szCs w:val="24"/>
        </w:rPr>
        <w:t>Go to Training:</w:t>
      </w:r>
      <w:r w:rsidRPr="00A95137">
        <w:rPr>
          <w:sz w:val="24"/>
          <w:szCs w:val="24"/>
        </w:rPr>
        <w:t xml:space="preserve"> Join a training online to learn how to review the plans.</w:t>
      </w:r>
    </w:p>
    <w:p w14:paraId="5D50A320" w14:textId="479690E5" w:rsidR="006C1DC1" w:rsidRPr="00A95137" w:rsidRDefault="00EC275C">
      <w:pPr>
        <w:pStyle w:val="ListBullet"/>
        <w:rPr>
          <w:sz w:val="24"/>
          <w:szCs w:val="24"/>
        </w:rPr>
      </w:pPr>
      <w:r w:rsidRPr="00A95137">
        <w:rPr>
          <w:b/>
          <w:sz w:val="24"/>
          <w:szCs w:val="24"/>
        </w:rPr>
        <w:t>Keep Information Private:</w:t>
      </w:r>
      <w:r w:rsidRPr="00A95137">
        <w:rPr>
          <w:sz w:val="24"/>
          <w:szCs w:val="24"/>
        </w:rPr>
        <w:t xml:space="preserve"> Do not share any information </w:t>
      </w:r>
      <w:r w:rsidR="007E35E4" w:rsidRPr="00A95137">
        <w:rPr>
          <w:sz w:val="24"/>
          <w:szCs w:val="24"/>
        </w:rPr>
        <w:t>on</w:t>
      </w:r>
      <w:r w:rsidRPr="00A95137">
        <w:rPr>
          <w:sz w:val="24"/>
          <w:szCs w:val="24"/>
        </w:rPr>
        <w:t xml:space="preserve"> the plans.</w:t>
      </w:r>
    </w:p>
    <w:p w14:paraId="798ED8B7" w14:textId="77777777" w:rsidR="006C1DC1" w:rsidRPr="00A95137" w:rsidRDefault="00EC275C">
      <w:pPr>
        <w:pStyle w:val="ListBullet"/>
        <w:rPr>
          <w:sz w:val="24"/>
          <w:szCs w:val="24"/>
        </w:rPr>
      </w:pPr>
      <w:r w:rsidRPr="00A95137">
        <w:rPr>
          <w:b/>
          <w:sz w:val="24"/>
          <w:szCs w:val="24"/>
        </w:rPr>
        <w:t>Avoid Conflicts:</w:t>
      </w:r>
      <w:r w:rsidRPr="00A95137">
        <w:rPr>
          <w:sz w:val="24"/>
          <w:szCs w:val="24"/>
        </w:rPr>
        <w:t xml:space="preserve"> You cannot review plans from states where you work or are </w:t>
      </w:r>
      <w:proofErr w:type="gramStart"/>
      <w:r w:rsidRPr="00A95137">
        <w:rPr>
          <w:sz w:val="24"/>
          <w:szCs w:val="24"/>
        </w:rPr>
        <w:t>on</w:t>
      </w:r>
      <w:proofErr w:type="gramEnd"/>
      <w:r w:rsidRPr="00A95137">
        <w:rPr>
          <w:sz w:val="24"/>
          <w:szCs w:val="24"/>
        </w:rPr>
        <w:t xml:space="preserve"> the Council.</w:t>
      </w:r>
    </w:p>
    <w:p w14:paraId="781CD95E" w14:textId="77777777" w:rsidR="006C1DC1" w:rsidRPr="00A95137" w:rsidRDefault="00EC275C">
      <w:pPr>
        <w:pStyle w:val="ListBullet"/>
        <w:rPr>
          <w:sz w:val="24"/>
          <w:szCs w:val="24"/>
        </w:rPr>
      </w:pPr>
      <w:r w:rsidRPr="00A95137">
        <w:rPr>
          <w:b/>
          <w:sz w:val="24"/>
          <w:szCs w:val="24"/>
        </w:rPr>
        <w:t>Be on Time:</w:t>
      </w:r>
      <w:r w:rsidRPr="00A95137">
        <w:rPr>
          <w:sz w:val="24"/>
          <w:szCs w:val="24"/>
        </w:rPr>
        <w:t xml:space="preserve"> Finish your review by the deadline.</w:t>
      </w:r>
    </w:p>
    <w:p w14:paraId="05CBD2C7" w14:textId="0ED50E70" w:rsidR="006C1DC1" w:rsidRPr="00A95137" w:rsidRDefault="003B5C27">
      <w:pPr>
        <w:pBdr>
          <w:bottom w:val="single" w:sz="4" w:space="1" w:color="auto"/>
        </w:pBdr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Note: You will need a computer to read the plans and forms will be in Microsoft </w:t>
      </w:r>
      <w:proofErr w:type="gramStart"/>
      <w:r>
        <w:rPr>
          <w:sz w:val="24"/>
          <w:szCs w:val="24"/>
        </w:rPr>
        <w:t>Word</w:t>
      </w:r>
      <w:proofErr w:type="gramEnd"/>
      <w:r>
        <w:rPr>
          <w:sz w:val="24"/>
          <w:szCs w:val="24"/>
        </w:rPr>
        <w:t xml:space="preserve"> </w:t>
      </w:r>
      <w:r w:rsidR="00035720">
        <w:rPr>
          <w:sz w:val="24"/>
          <w:szCs w:val="24"/>
        </w:rPr>
        <w:t xml:space="preserve">a PDF, </w:t>
      </w:r>
      <w:r>
        <w:rPr>
          <w:sz w:val="24"/>
          <w:szCs w:val="24"/>
        </w:rPr>
        <w:t>and/or Excel.</w:t>
      </w:r>
    </w:p>
    <w:p w14:paraId="7761D7DC" w14:textId="77777777" w:rsidR="006C1DC1" w:rsidRPr="00A95137" w:rsidRDefault="00EC275C">
      <w:pPr>
        <w:pStyle w:val="Heading2"/>
        <w:spacing w:before="240" w:after="120"/>
        <w:rPr>
          <w:sz w:val="24"/>
          <w:szCs w:val="24"/>
        </w:rPr>
      </w:pPr>
      <w:r w:rsidRPr="00A95137">
        <w:rPr>
          <w:color w:val="1F4E79"/>
          <w:sz w:val="24"/>
          <w:szCs w:val="24"/>
        </w:rPr>
        <w:t>3. Your Availability</w:t>
      </w:r>
    </w:p>
    <w:p w14:paraId="7FA2FC44" w14:textId="674767F3" w:rsidR="006C1DC1" w:rsidRPr="00A95137" w:rsidRDefault="00EC275C">
      <w:pPr>
        <w:spacing w:after="160"/>
        <w:rPr>
          <w:sz w:val="24"/>
          <w:szCs w:val="24"/>
        </w:rPr>
      </w:pPr>
      <w:r w:rsidRPr="00A95137">
        <w:rPr>
          <w:sz w:val="24"/>
          <w:szCs w:val="24"/>
        </w:rPr>
        <w:t xml:space="preserve">Can you review </w:t>
      </w:r>
      <w:r w:rsidR="00BA5221" w:rsidRPr="00A95137">
        <w:rPr>
          <w:sz w:val="24"/>
          <w:szCs w:val="24"/>
        </w:rPr>
        <w:t xml:space="preserve">a minimum of </w:t>
      </w:r>
      <w:r w:rsidRPr="00A95137">
        <w:rPr>
          <w:sz w:val="24"/>
          <w:szCs w:val="24"/>
        </w:rPr>
        <w:t xml:space="preserve">two state plans between </w:t>
      </w:r>
      <w:r w:rsidRPr="00A95137">
        <w:rPr>
          <w:b/>
          <w:sz w:val="24"/>
          <w:szCs w:val="24"/>
        </w:rPr>
        <w:t>August 21 and September 11, 2026</w:t>
      </w:r>
      <w:r w:rsidRPr="00A95137">
        <w:rPr>
          <w:sz w:val="24"/>
          <w:szCs w:val="24"/>
        </w:rPr>
        <w:t>?</w:t>
      </w:r>
    </w:p>
    <w:p w14:paraId="2AB4CBE5" w14:textId="191D5204" w:rsidR="006C1DC1" w:rsidRPr="00A95137" w:rsidRDefault="00F50A14">
      <w:pPr>
        <w:spacing w:after="80"/>
        <w:rPr>
          <w:sz w:val="24"/>
          <w:szCs w:val="24"/>
        </w:rPr>
      </w:pPr>
      <w:sdt>
        <w:sdtPr>
          <w:rPr>
            <w:rFonts w:ascii="Arial Unicode MS" w:hAnsi="Arial Unicode MS"/>
            <w:sz w:val="24"/>
            <w:szCs w:val="24"/>
          </w:rPr>
          <w:id w:val="-2143405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13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C275C" w:rsidRPr="00A95137">
        <w:rPr>
          <w:rFonts w:ascii="Arial Unicode MS" w:hAnsi="Arial Unicode MS"/>
          <w:sz w:val="24"/>
          <w:szCs w:val="24"/>
        </w:rPr>
        <w:t xml:space="preserve"> </w:t>
      </w:r>
      <w:r w:rsidR="00EC275C" w:rsidRPr="00A95137">
        <w:rPr>
          <w:sz w:val="24"/>
          <w:szCs w:val="24"/>
        </w:rPr>
        <w:t>Yes</w:t>
      </w:r>
    </w:p>
    <w:p w14:paraId="74FEC829" w14:textId="33C8F5D8" w:rsidR="006C1DC1" w:rsidRPr="00A95137" w:rsidRDefault="00F50A14">
      <w:pPr>
        <w:spacing w:after="80"/>
        <w:rPr>
          <w:sz w:val="24"/>
          <w:szCs w:val="24"/>
        </w:rPr>
      </w:pPr>
      <w:sdt>
        <w:sdtPr>
          <w:rPr>
            <w:rFonts w:ascii="Arial Unicode MS" w:hAnsi="Arial Unicode MS"/>
            <w:sz w:val="24"/>
            <w:szCs w:val="24"/>
          </w:rPr>
          <w:id w:val="-1594699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13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C275C" w:rsidRPr="00A95137">
        <w:rPr>
          <w:rFonts w:ascii="Arial Unicode MS" w:hAnsi="Arial Unicode MS"/>
          <w:sz w:val="24"/>
          <w:szCs w:val="24"/>
        </w:rPr>
        <w:t xml:space="preserve"> </w:t>
      </w:r>
      <w:r w:rsidR="00EC275C" w:rsidRPr="00A95137">
        <w:rPr>
          <w:sz w:val="24"/>
          <w:szCs w:val="24"/>
        </w:rPr>
        <w:t>No</w:t>
      </w:r>
    </w:p>
    <w:p w14:paraId="6D51C108" w14:textId="09202624" w:rsidR="006C1DC1" w:rsidRPr="00A95137" w:rsidRDefault="00F50A14">
      <w:pPr>
        <w:spacing w:after="80"/>
        <w:rPr>
          <w:sz w:val="24"/>
          <w:szCs w:val="24"/>
        </w:rPr>
      </w:pPr>
      <w:sdt>
        <w:sdtPr>
          <w:rPr>
            <w:sz w:val="24"/>
            <w:szCs w:val="24"/>
          </w:rPr>
          <w:id w:val="-1746564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13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C275C" w:rsidRPr="00A95137">
        <w:rPr>
          <w:sz w:val="24"/>
          <w:szCs w:val="24"/>
        </w:rPr>
        <w:t xml:space="preserve">Maybe (please explain): </w:t>
      </w:r>
      <w:sdt>
        <w:sdtPr>
          <w:rPr>
            <w:i/>
            <w:color w:val="808080"/>
            <w:sz w:val="24"/>
            <w:szCs w:val="24"/>
          </w:rPr>
          <w:id w:val="1657258755"/>
          <w:placeholder>
            <w:docPart w:val="DefaultPlaceholder_-1854013440"/>
          </w:placeholder>
          <w:text/>
        </w:sdtPr>
        <w:sdtEndPr/>
        <w:sdtContent>
          <w:r w:rsidR="00EC275C" w:rsidRPr="00A95137">
            <w:rPr>
              <w:i/>
              <w:color w:val="808080"/>
              <w:sz w:val="24"/>
              <w:szCs w:val="24"/>
            </w:rPr>
            <w:t>Click or tap here to enter text.</w:t>
          </w:r>
        </w:sdtContent>
      </w:sdt>
    </w:p>
    <w:p w14:paraId="74673EB9" w14:textId="77777777" w:rsidR="006C1DC1" w:rsidRPr="00A95137" w:rsidRDefault="006C1DC1">
      <w:pPr>
        <w:pBdr>
          <w:bottom w:val="single" w:sz="4" w:space="1" w:color="auto"/>
        </w:pBdr>
        <w:spacing w:after="240"/>
        <w:rPr>
          <w:sz w:val="24"/>
          <w:szCs w:val="24"/>
        </w:rPr>
      </w:pPr>
    </w:p>
    <w:p w14:paraId="37DE31EC" w14:textId="77777777" w:rsidR="006C1DC1" w:rsidRPr="00A95137" w:rsidRDefault="00EC275C">
      <w:pPr>
        <w:pStyle w:val="Heading2"/>
        <w:spacing w:before="240" w:after="120"/>
        <w:rPr>
          <w:sz w:val="24"/>
          <w:szCs w:val="24"/>
        </w:rPr>
      </w:pPr>
      <w:r w:rsidRPr="00A95137">
        <w:rPr>
          <w:color w:val="1F4E79"/>
          <w:sz w:val="24"/>
          <w:szCs w:val="24"/>
        </w:rPr>
        <w:t>4. Conflict of Interest</w:t>
      </w:r>
    </w:p>
    <w:p w14:paraId="622E082B" w14:textId="77777777" w:rsidR="006C1DC1" w:rsidRPr="00A95137" w:rsidRDefault="00EC275C">
      <w:pPr>
        <w:rPr>
          <w:sz w:val="24"/>
          <w:szCs w:val="24"/>
        </w:rPr>
      </w:pPr>
      <w:r w:rsidRPr="00A95137">
        <w:rPr>
          <w:sz w:val="24"/>
          <w:szCs w:val="24"/>
        </w:rPr>
        <w:t>To be fair, you cannot review plans if you work for or with the Council from that state.</w:t>
      </w:r>
    </w:p>
    <w:p w14:paraId="1AFC46DE" w14:textId="71887D48" w:rsidR="006C1DC1" w:rsidRPr="00A95137" w:rsidRDefault="00EC275C">
      <w:pPr>
        <w:rPr>
          <w:sz w:val="24"/>
          <w:szCs w:val="24"/>
        </w:rPr>
      </w:pPr>
      <w:r w:rsidRPr="00A95137">
        <w:rPr>
          <w:sz w:val="24"/>
          <w:szCs w:val="24"/>
        </w:rPr>
        <w:t xml:space="preserve">Tell us about your connection </w:t>
      </w:r>
      <w:r w:rsidR="0048042B" w:rsidRPr="00A95137">
        <w:rPr>
          <w:sz w:val="24"/>
          <w:szCs w:val="24"/>
        </w:rPr>
        <w:t>with</w:t>
      </w:r>
      <w:r w:rsidRPr="00A95137">
        <w:rPr>
          <w:sz w:val="24"/>
          <w:szCs w:val="24"/>
        </w:rPr>
        <w:t xml:space="preserve"> any DD Councils:</w:t>
      </w:r>
    </w:p>
    <w:p w14:paraId="5B37860B" w14:textId="616CA6AB" w:rsidR="006C1DC1" w:rsidRPr="00A95137" w:rsidRDefault="00F50A14">
      <w:pPr>
        <w:spacing w:after="80"/>
        <w:rPr>
          <w:sz w:val="24"/>
          <w:szCs w:val="24"/>
        </w:rPr>
      </w:pPr>
      <w:sdt>
        <w:sdtPr>
          <w:rPr>
            <w:rFonts w:ascii="Arial Unicode MS" w:hAnsi="Arial Unicode MS"/>
            <w:sz w:val="24"/>
            <w:szCs w:val="24"/>
          </w:rPr>
          <w:id w:val="-260769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13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C275C" w:rsidRPr="00A95137">
        <w:rPr>
          <w:rFonts w:ascii="Arial Unicode MS" w:hAnsi="Arial Unicode MS"/>
          <w:sz w:val="24"/>
          <w:szCs w:val="24"/>
        </w:rPr>
        <w:t xml:space="preserve"> </w:t>
      </w:r>
      <w:r w:rsidR="00EC275C" w:rsidRPr="00A95137">
        <w:rPr>
          <w:sz w:val="24"/>
          <w:szCs w:val="24"/>
        </w:rPr>
        <w:t>I am or was a Council staff member.</w:t>
      </w:r>
    </w:p>
    <w:p w14:paraId="7C1E3433" w14:textId="0D213ACA" w:rsidR="006C1DC1" w:rsidRPr="00A95137" w:rsidRDefault="00EC275C">
      <w:pPr>
        <w:pBdr>
          <w:bottom w:val="single" w:sz="2" w:space="1" w:color="D3D3D3"/>
        </w:pBdr>
        <w:ind w:left="720"/>
        <w:rPr>
          <w:sz w:val="24"/>
          <w:szCs w:val="24"/>
        </w:rPr>
      </w:pPr>
      <w:r w:rsidRPr="00A95137">
        <w:rPr>
          <w:b/>
          <w:sz w:val="24"/>
          <w:szCs w:val="24"/>
        </w:rPr>
        <w:t>Council Name:</w:t>
      </w:r>
      <w:r w:rsidRPr="00A95137">
        <w:rPr>
          <w:sz w:val="24"/>
          <w:szCs w:val="24"/>
        </w:rPr>
        <w:br/>
      </w:r>
      <w:sdt>
        <w:sdtPr>
          <w:rPr>
            <w:i/>
            <w:color w:val="808080"/>
            <w:sz w:val="24"/>
            <w:szCs w:val="24"/>
          </w:rPr>
          <w:id w:val="-1649283940"/>
          <w:placeholder>
            <w:docPart w:val="DefaultPlaceholder_-1854013440"/>
          </w:placeholder>
          <w:text/>
        </w:sdtPr>
        <w:sdtEndPr/>
        <w:sdtContent>
          <w:r w:rsidRPr="00A95137">
            <w:rPr>
              <w:i/>
              <w:color w:val="808080"/>
              <w:sz w:val="24"/>
              <w:szCs w:val="24"/>
            </w:rPr>
            <w:t>Click or tap here to enter text.</w:t>
          </w:r>
        </w:sdtContent>
      </w:sdt>
    </w:p>
    <w:p w14:paraId="2DC5916C" w14:textId="5919125B" w:rsidR="006C1DC1" w:rsidRPr="00A95137" w:rsidRDefault="00F50A14">
      <w:pPr>
        <w:spacing w:after="80"/>
        <w:rPr>
          <w:sz w:val="24"/>
          <w:szCs w:val="24"/>
        </w:rPr>
      </w:pPr>
      <w:sdt>
        <w:sdtPr>
          <w:rPr>
            <w:rFonts w:ascii="Arial Unicode MS" w:hAnsi="Arial Unicode MS"/>
            <w:sz w:val="24"/>
            <w:szCs w:val="24"/>
          </w:rPr>
          <w:id w:val="1744220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13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C275C" w:rsidRPr="00A95137">
        <w:rPr>
          <w:rFonts w:ascii="Arial Unicode MS" w:hAnsi="Arial Unicode MS"/>
          <w:sz w:val="24"/>
          <w:szCs w:val="24"/>
        </w:rPr>
        <w:t xml:space="preserve"> </w:t>
      </w:r>
      <w:r w:rsidR="00EC275C" w:rsidRPr="00A95137">
        <w:rPr>
          <w:sz w:val="24"/>
          <w:szCs w:val="24"/>
        </w:rPr>
        <w:t>I am or was a Council member.</w:t>
      </w:r>
    </w:p>
    <w:p w14:paraId="0F68B0AF" w14:textId="5354CC5A" w:rsidR="006C1DC1" w:rsidRPr="00A95137" w:rsidRDefault="00EC275C">
      <w:pPr>
        <w:pBdr>
          <w:bottom w:val="single" w:sz="2" w:space="1" w:color="D3D3D3"/>
        </w:pBdr>
        <w:ind w:left="720"/>
        <w:rPr>
          <w:sz w:val="24"/>
          <w:szCs w:val="24"/>
        </w:rPr>
      </w:pPr>
      <w:r w:rsidRPr="00A95137">
        <w:rPr>
          <w:b/>
          <w:sz w:val="24"/>
          <w:szCs w:val="24"/>
        </w:rPr>
        <w:t>Council Name:</w:t>
      </w:r>
      <w:r w:rsidRPr="00A95137">
        <w:rPr>
          <w:sz w:val="24"/>
          <w:szCs w:val="24"/>
        </w:rPr>
        <w:br/>
      </w:r>
      <w:sdt>
        <w:sdtPr>
          <w:rPr>
            <w:i/>
            <w:color w:val="808080"/>
            <w:sz w:val="24"/>
            <w:szCs w:val="24"/>
          </w:rPr>
          <w:id w:val="-295751882"/>
          <w:placeholder>
            <w:docPart w:val="DefaultPlaceholder_-1854013440"/>
          </w:placeholder>
          <w:text/>
        </w:sdtPr>
        <w:sdtEndPr/>
        <w:sdtContent>
          <w:r w:rsidRPr="00A95137">
            <w:rPr>
              <w:i/>
              <w:color w:val="808080"/>
              <w:sz w:val="24"/>
              <w:szCs w:val="24"/>
            </w:rPr>
            <w:t>Click or tap here to enter text.</w:t>
          </w:r>
        </w:sdtContent>
      </w:sdt>
    </w:p>
    <w:p w14:paraId="3E4ED1E3" w14:textId="2EE5854C" w:rsidR="006C1DC1" w:rsidRPr="00A95137" w:rsidRDefault="00F50A14">
      <w:pPr>
        <w:spacing w:after="80"/>
        <w:rPr>
          <w:sz w:val="24"/>
          <w:szCs w:val="24"/>
        </w:rPr>
      </w:pPr>
      <w:sdt>
        <w:sdtPr>
          <w:rPr>
            <w:rFonts w:ascii="Arial Unicode MS" w:hAnsi="Arial Unicode MS"/>
            <w:sz w:val="24"/>
            <w:szCs w:val="24"/>
          </w:rPr>
          <w:id w:val="-531189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13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C275C" w:rsidRPr="00A95137">
        <w:rPr>
          <w:rFonts w:ascii="Arial Unicode MS" w:hAnsi="Arial Unicode MS"/>
          <w:sz w:val="24"/>
          <w:szCs w:val="24"/>
        </w:rPr>
        <w:t xml:space="preserve"> </w:t>
      </w:r>
      <w:r w:rsidR="00EC275C" w:rsidRPr="00A95137">
        <w:rPr>
          <w:sz w:val="24"/>
          <w:szCs w:val="24"/>
        </w:rPr>
        <w:t>I help or consult for a Council.</w:t>
      </w:r>
    </w:p>
    <w:p w14:paraId="70D6C0A9" w14:textId="23CF3D4B" w:rsidR="006C1DC1" w:rsidRPr="00A95137" w:rsidRDefault="00EC275C">
      <w:pPr>
        <w:pBdr>
          <w:bottom w:val="single" w:sz="2" w:space="1" w:color="D3D3D3"/>
        </w:pBdr>
        <w:ind w:left="720"/>
        <w:rPr>
          <w:sz w:val="24"/>
          <w:szCs w:val="24"/>
        </w:rPr>
      </w:pPr>
      <w:r w:rsidRPr="00A95137">
        <w:rPr>
          <w:b/>
          <w:sz w:val="24"/>
          <w:szCs w:val="24"/>
        </w:rPr>
        <w:t>Council Name(s):</w:t>
      </w:r>
      <w:r w:rsidRPr="00A95137">
        <w:rPr>
          <w:sz w:val="24"/>
          <w:szCs w:val="24"/>
        </w:rPr>
        <w:br/>
      </w:r>
      <w:sdt>
        <w:sdtPr>
          <w:rPr>
            <w:i/>
            <w:color w:val="808080"/>
            <w:sz w:val="24"/>
            <w:szCs w:val="24"/>
          </w:rPr>
          <w:id w:val="-1059241172"/>
          <w:placeholder>
            <w:docPart w:val="DefaultPlaceholder_-1854013440"/>
          </w:placeholder>
          <w:text/>
        </w:sdtPr>
        <w:sdtEndPr/>
        <w:sdtContent>
          <w:r w:rsidRPr="00A95137">
            <w:rPr>
              <w:i/>
              <w:color w:val="808080"/>
              <w:sz w:val="24"/>
              <w:szCs w:val="24"/>
            </w:rPr>
            <w:t>Click or tap here to enter text.</w:t>
          </w:r>
        </w:sdtContent>
      </w:sdt>
    </w:p>
    <w:p w14:paraId="79AA135E" w14:textId="77777777" w:rsidR="006C1DC1" w:rsidRPr="00A95137" w:rsidRDefault="006C1DC1">
      <w:pPr>
        <w:pBdr>
          <w:bottom w:val="single" w:sz="4" w:space="1" w:color="auto"/>
        </w:pBdr>
        <w:spacing w:after="240"/>
        <w:rPr>
          <w:sz w:val="24"/>
          <w:szCs w:val="24"/>
        </w:rPr>
      </w:pPr>
    </w:p>
    <w:p w14:paraId="0CB606A5" w14:textId="77777777" w:rsidR="006C1DC1" w:rsidRPr="00A95137" w:rsidRDefault="00EC275C">
      <w:pPr>
        <w:pStyle w:val="Heading2"/>
        <w:spacing w:before="240" w:after="120"/>
        <w:rPr>
          <w:sz w:val="24"/>
          <w:szCs w:val="24"/>
        </w:rPr>
      </w:pPr>
      <w:r w:rsidRPr="00A95137">
        <w:rPr>
          <w:color w:val="1F4E79"/>
          <w:sz w:val="24"/>
          <w:szCs w:val="24"/>
        </w:rPr>
        <w:lastRenderedPageBreak/>
        <w:t>5. Accessibility</w:t>
      </w:r>
    </w:p>
    <w:p w14:paraId="3E29A768" w14:textId="77777777" w:rsidR="006C1DC1" w:rsidRPr="00A95137" w:rsidRDefault="00EC275C">
      <w:pPr>
        <w:rPr>
          <w:sz w:val="24"/>
          <w:szCs w:val="24"/>
        </w:rPr>
      </w:pPr>
      <w:r w:rsidRPr="00A95137">
        <w:rPr>
          <w:sz w:val="24"/>
          <w:szCs w:val="24"/>
        </w:rPr>
        <w:t>We want to make this easy for you. Do you need any help or accommodation to do the review?</w:t>
      </w:r>
    </w:p>
    <w:p w14:paraId="5F0814D9" w14:textId="4D764AB4" w:rsidR="006C1DC1" w:rsidRPr="00A95137" w:rsidRDefault="00EC275C">
      <w:pPr>
        <w:pBdr>
          <w:bottom w:val="single" w:sz="2" w:space="1" w:color="D3D3D3"/>
        </w:pBdr>
        <w:rPr>
          <w:sz w:val="24"/>
          <w:szCs w:val="24"/>
        </w:rPr>
      </w:pPr>
      <w:r w:rsidRPr="00A95137">
        <w:rPr>
          <w:b/>
          <w:sz w:val="24"/>
          <w:szCs w:val="24"/>
        </w:rPr>
        <w:t>Please describe what you need:</w:t>
      </w:r>
      <w:r w:rsidRPr="00A95137">
        <w:rPr>
          <w:sz w:val="24"/>
          <w:szCs w:val="24"/>
        </w:rPr>
        <w:br/>
      </w:r>
      <w:sdt>
        <w:sdtPr>
          <w:rPr>
            <w:i/>
            <w:color w:val="808080"/>
            <w:sz w:val="24"/>
            <w:szCs w:val="24"/>
          </w:rPr>
          <w:id w:val="-1674020543"/>
          <w:placeholder>
            <w:docPart w:val="DefaultPlaceholder_-1854013440"/>
          </w:placeholder>
          <w:text/>
        </w:sdtPr>
        <w:sdtEndPr/>
        <w:sdtContent>
          <w:r w:rsidRPr="00A95137">
            <w:rPr>
              <w:i/>
              <w:color w:val="808080"/>
              <w:sz w:val="24"/>
              <w:szCs w:val="24"/>
            </w:rPr>
            <w:t>Click or tap here to enter text.</w:t>
          </w:r>
        </w:sdtContent>
      </w:sdt>
    </w:p>
    <w:p w14:paraId="3B4BFD22" w14:textId="77777777" w:rsidR="006C1DC1" w:rsidRPr="00A95137" w:rsidRDefault="00EC275C">
      <w:pPr>
        <w:pStyle w:val="Heading2"/>
        <w:spacing w:before="240" w:after="120"/>
        <w:rPr>
          <w:sz w:val="24"/>
          <w:szCs w:val="24"/>
        </w:rPr>
      </w:pPr>
      <w:r w:rsidRPr="00A95137">
        <w:rPr>
          <w:color w:val="1F4E79"/>
          <w:sz w:val="24"/>
          <w:szCs w:val="24"/>
        </w:rPr>
        <w:t>6. Payment</w:t>
      </w:r>
    </w:p>
    <w:p w14:paraId="6D3AD917" w14:textId="77777777" w:rsidR="006C1DC1" w:rsidRPr="00A95137" w:rsidRDefault="00EC275C">
      <w:pPr>
        <w:rPr>
          <w:sz w:val="24"/>
          <w:szCs w:val="24"/>
        </w:rPr>
      </w:pPr>
      <w:r w:rsidRPr="00A95137">
        <w:rPr>
          <w:sz w:val="24"/>
          <w:szCs w:val="24"/>
        </w:rPr>
        <w:t>You can get paid for reviewing the plans.</w:t>
      </w:r>
    </w:p>
    <w:p w14:paraId="05A73C19" w14:textId="77777777" w:rsidR="006C1DC1" w:rsidRPr="00A95137" w:rsidRDefault="00EC275C">
      <w:pPr>
        <w:spacing w:after="160"/>
        <w:rPr>
          <w:sz w:val="24"/>
          <w:szCs w:val="24"/>
        </w:rPr>
      </w:pPr>
      <w:r w:rsidRPr="00A95137">
        <w:rPr>
          <w:sz w:val="24"/>
          <w:szCs w:val="24"/>
        </w:rPr>
        <w:t xml:space="preserve">You will be paid </w:t>
      </w:r>
      <w:r w:rsidRPr="00A95137">
        <w:rPr>
          <w:b/>
          <w:sz w:val="24"/>
          <w:szCs w:val="24"/>
        </w:rPr>
        <w:t>$450 for each plan</w:t>
      </w:r>
      <w:r w:rsidRPr="00A95137">
        <w:rPr>
          <w:sz w:val="24"/>
          <w:szCs w:val="24"/>
        </w:rPr>
        <w:t xml:space="preserve"> you review.</w:t>
      </w:r>
    </w:p>
    <w:p w14:paraId="7BB93E8E" w14:textId="77777777" w:rsidR="006C1DC1" w:rsidRPr="00A95137" w:rsidRDefault="00EC275C">
      <w:pPr>
        <w:rPr>
          <w:sz w:val="24"/>
          <w:szCs w:val="24"/>
        </w:rPr>
      </w:pPr>
      <w:r w:rsidRPr="00A95137">
        <w:rPr>
          <w:sz w:val="24"/>
          <w:szCs w:val="24"/>
        </w:rPr>
        <w:t>To get paid, you must:</w:t>
      </w:r>
    </w:p>
    <w:p w14:paraId="0CA1C5A0" w14:textId="77777777" w:rsidR="006C1DC1" w:rsidRPr="00A95137" w:rsidRDefault="00EC275C">
      <w:pPr>
        <w:pStyle w:val="ListBullet"/>
        <w:rPr>
          <w:sz w:val="24"/>
          <w:szCs w:val="24"/>
        </w:rPr>
      </w:pPr>
      <w:r w:rsidRPr="00A95137">
        <w:rPr>
          <w:sz w:val="24"/>
          <w:szCs w:val="24"/>
        </w:rPr>
        <w:t>Finish the training.</w:t>
      </w:r>
    </w:p>
    <w:p w14:paraId="35273E4D" w14:textId="77777777" w:rsidR="006C1DC1" w:rsidRPr="00A95137" w:rsidRDefault="00EC275C">
      <w:pPr>
        <w:pStyle w:val="ListBullet"/>
        <w:rPr>
          <w:sz w:val="24"/>
          <w:szCs w:val="24"/>
        </w:rPr>
      </w:pPr>
      <w:r w:rsidRPr="00A95137">
        <w:rPr>
          <w:sz w:val="24"/>
          <w:szCs w:val="24"/>
        </w:rPr>
        <w:t>Fill out the payment paperwork.</w:t>
      </w:r>
    </w:p>
    <w:p w14:paraId="3D8DEC23" w14:textId="77777777" w:rsidR="006C1DC1" w:rsidRPr="00A95137" w:rsidRDefault="00EC275C">
      <w:pPr>
        <w:pStyle w:val="ListBullet"/>
        <w:rPr>
          <w:sz w:val="24"/>
          <w:szCs w:val="24"/>
        </w:rPr>
      </w:pPr>
      <w:r w:rsidRPr="00A95137">
        <w:rPr>
          <w:sz w:val="24"/>
          <w:szCs w:val="24"/>
        </w:rPr>
        <w:t>Send us your review notes.</w:t>
      </w:r>
    </w:p>
    <w:p w14:paraId="08A8BE3B" w14:textId="77777777" w:rsidR="006C1DC1" w:rsidRPr="00A95137" w:rsidRDefault="00EC275C">
      <w:pPr>
        <w:pStyle w:val="ListBullet"/>
        <w:rPr>
          <w:sz w:val="24"/>
          <w:szCs w:val="24"/>
        </w:rPr>
      </w:pPr>
      <w:r w:rsidRPr="00A95137">
        <w:rPr>
          <w:sz w:val="24"/>
          <w:szCs w:val="24"/>
        </w:rPr>
        <w:t>Finish everything on time.</w:t>
      </w:r>
    </w:p>
    <w:p w14:paraId="454B02F3" w14:textId="77777777" w:rsidR="006C1DC1" w:rsidRPr="00A95137" w:rsidRDefault="00EC275C">
      <w:pPr>
        <w:pStyle w:val="Heading2"/>
        <w:spacing w:before="240" w:after="120"/>
        <w:rPr>
          <w:sz w:val="24"/>
          <w:szCs w:val="24"/>
        </w:rPr>
      </w:pPr>
      <w:r w:rsidRPr="00A95137">
        <w:rPr>
          <w:color w:val="1F4E79"/>
          <w:sz w:val="24"/>
          <w:szCs w:val="24"/>
        </w:rPr>
        <w:t>7. Agreement</w:t>
      </w:r>
    </w:p>
    <w:p w14:paraId="69BCF5F2" w14:textId="6306BE8E" w:rsidR="006C1DC1" w:rsidRPr="00A95137" w:rsidRDefault="00EC275C">
      <w:pPr>
        <w:rPr>
          <w:sz w:val="24"/>
          <w:szCs w:val="24"/>
        </w:rPr>
      </w:pPr>
      <w:r w:rsidRPr="00A95137">
        <w:rPr>
          <w:sz w:val="24"/>
          <w:szCs w:val="24"/>
        </w:rPr>
        <w:t>By signing this, you agree to</w:t>
      </w:r>
      <w:r w:rsidR="0048042B">
        <w:rPr>
          <w:sz w:val="24"/>
          <w:szCs w:val="24"/>
        </w:rPr>
        <w:t xml:space="preserve"> (check all you agree </w:t>
      </w:r>
      <w:proofErr w:type="gramStart"/>
      <w:r w:rsidR="0048042B">
        <w:rPr>
          <w:sz w:val="24"/>
          <w:szCs w:val="24"/>
        </w:rPr>
        <w:t>with)</w:t>
      </w:r>
      <w:r w:rsidRPr="00A95137">
        <w:rPr>
          <w:sz w:val="24"/>
          <w:szCs w:val="24"/>
        </w:rPr>
        <w:t>:</w:t>
      </w:r>
      <w:proofErr w:type="gramEnd"/>
    </w:p>
    <w:p w14:paraId="113444AC" w14:textId="7746063E" w:rsidR="006C1DC1" w:rsidRPr="00A95137" w:rsidRDefault="00F50A14">
      <w:pPr>
        <w:spacing w:after="80"/>
        <w:rPr>
          <w:sz w:val="24"/>
          <w:szCs w:val="24"/>
        </w:rPr>
      </w:pPr>
      <w:sdt>
        <w:sdtPr>
          <w:rPr>
            <w:rFonts w:ascii="Arial Unicode MS" w:hAnsi="Arial Unicode MS"/>
            <w:sz w:val="24"/>
            <w:szCs w:val="24"/>
          </w:rPr>
          <w:id w:val="-1084762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13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C275C" w:rsidRPr="00A95137">
        <w:rPr>
          <w:rFonts w:ascii="Arial Unicode MS" w:hAnsi="Arial Unicode MS"/>
          <w:sz w:val="24"/>
          <w:szCs w:val="24"/>
        </w:rPr>
        <w:t xml:space="preserve"> </w:t>
      </w:r>
      <w:r w:rsidR="00EC275C" w:rsidRPr="00A95137">
        <w:rPr>
          <w:sz w:val="24"/>
          <w:szCs w:val="24"/>
        </w:rPr>
        <w:t>Keep information private.</w:t>
      </w:r>
    </w:p>
    <w:p w14:paraId="1D3B2259" w14:textId="455D7AA6" w:rsidR="006C1DC1" w:rsidRPr="00A95137" w:rsidRDefault="00F50A14">
      <w:pPr>
        <w:spacing w:after="80"/>
        <w:rPr>
          <w:sz w:val="24"/>
          <w:szCs w:val="24"/>
        </w:rPr>
      </w:pPr>
      <w:sdt>
        <w:sdtPr>
          <w:rPr>
            <w:rFonts w:ascii="Arial Unicode MS" w:hAnsi="Arial Unicode MS"/>
            <w:sz w:val="24"/>
            <w:szCs w:val="24"/>
          </w:rPr>
          <w:id w:val="-1885709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13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C275C" w:rsidRPr="00A95137">
        <w:rPr>
          <w:rFonts w:ascii="Arial Unicode MS" w:hAnsi="Arial Unicode MS"/>
          <w:sz w:val="24"/>
          <w:szCs w:val="24"/>
        </w:rPr>
        <w:t xml:space="preserve"> </w:t>
      </w:r>
      <w:r w:rsidR="00EC275C" w:rsidRPr="00A95137">
        <w:rPr>
          <w:sz w:val="24"/>
          <w:szCs w:val="24"/>
        </w:rPr>
        <w:t>Avoid conflicts of interest.</w:t>
      </w:r>
    </w:p>
    <w:p w14:paraId="00A17C17" w14:textId="0A8DD65E" w:rsidR="006C1DC1" w:rsidRPr="00A95137" w:rsidRDefault="00F50A14">
      <w:pPr>
        <w:spacing w:after="80"/>
        <w:rPr>
          <w:sz w:val="24"/>
          <w:szCs w:val="24"/>
        </w:rPr>
      </w:pPr>
      <w:sdt>
        <w:sdtPr>
          <w:rPr>
            <w:rFonts w:ascii="Arial Unicode MS" w:hAnsi="Arial Unicode MS"/>
            <w:sz w:val="24"/>
            <w:szCs w:val="24"/>
          </w:rPr>
          <w:id w:val="-1710791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13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C275C" w:rsidRPr="00A95137">
        <w:rPr>
          <w:rFonts w:ascii="Arial Unicode MS" w:hAnsi="Arial Unicode MS"/>
          <w:sz w:val="24"/>
          <w:szCs w:val="24"/>
        </w:rPr>
        <w:t xml:space="preserve"> </w:t>
      </w:r>
      <w:r w:rsidR="00EC275C" w:rsidRPr="00A95137">
        <w:rPr>
          <w:sz w:val="24"/>
          <w:szCs w:val="24"/>
        </w:rPr>
        <w:t>Be fair and respectful.</w:t>
      </w:r>
    </w:p>
    <w:p w14:paraId="4E2223F8" w14:textId="602116E3" w:rsidR="006C1DC1" w:rsidRPr="00A95137" w:rsidRDefault="00F50A14">
      <w:pPr>
        <w:spacing w:after="80"/>
        <w:rPr>
          <w:sz w:val="24"/>
          <w:szCs w:val="24"/>
        </w:rPr>
      </w:pPr>
      <w:sdt>
        <w:sdtPr>
          <w:rPr>
            <w:rFonts w:ascii="Arial Unicode MS" w:hAnsi="Arial Unicode MS"/>
            <w:sz w:val="24"/>
            <w:szCs w:val="24"/>
          </w:rPr>
          <w:id w:val="1061985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13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C275C" w:rsidRPr="00A95137">
        <w:rPr>
          <w:rFonts w:ascii="Arial Unicode MS" w:hAnsi="Arial Unicode MS"/>
          <w:sz w:val="24"/>
          <w:szCs w:val="24"/>
        </w:rPr>
        <w:t xml:space="preserve"> </w:t>
      </w:r>
      <w:r w:rsidR="00EC275C" w:rsidRPr="00A95137">
        <w:rPr>
          <w:sz w:val="24"/>
          <w:szCs w:val="24"/>
        </w:rPr>
        <w:t>Finish your review on time.</w:t>
      </w:r>
    </w:p>
    <w:p w14:paraId="0ECAC1FB" w14:textId="7977062E" w:rsidR="006C1DC1" w:rsidRPr="00A95137" w:rsidRDefault="00F50A14">
      <w:pPr>
        <w:spacing w:after="80"/>
        <w:rPr>
          <w:sz w:val="24"/>
          <w:szCs w:val="24"/>
        </w:rPr>
      </w:pPr>
      <w:sdt>
        <w:sdtPr>
          <w:rPr>
            <w:rFonts w:ascii="Arial Unicode MS" w:hAnsi="Arial Unicode MS"/>
            <w:sz w:val="24"/>
            <w:szCs w:val="24"/>
          </w:rPr>
          <w:id w:val="-1933731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13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C275C" w:rsidRPr="00A95137">
        <w:rPr>
          <w:rFonts w:ascii="Arial Unicode MS" w:hAnsi="Arial Unicode MS"/>
          <w:sz w:val="24"/>
          <w:szCs w:val="24"/>
        </w:rPr>
        <w:t xml:space="preserve"> </w:t>
      </w:r>
      <w:proofErr w:type="gramStart"/>
      <w:r w:rsidR="00EC275C" w:rsidRPr="00A95137">
        <w:rPr>
          <w:sz w:val="24"/>
          <w:szCs w:val="24"/>
        </w:rPr>
        <w:t>Go to</w:t>
      </w:r>
      <w:proofErr w:type="gramEnd"/>
      <w:r w:rsidR="00EC275C" w:rsidRPr="00A95137">
        <w:rPr>
          <w:sz w:val="24"/>
          <w:szCs w:val="24"/>
        </w:rPr>
        <w:t xml:space="preserve"> </w:t>
      </w:r>
      <w:r w:rsidR="00035720">
        <w:rPr>
          <w:sz w:val="24"/>
          <w:szCs w:val="24"/>
        </w:rPr>
        <w:t>training</w:t>
      </w:r>
      <w:r w:rsidR="00EC275C" w:rsidRPr="00A95137">
        <w:rPr>
          <w:sz w:val="24"/>
          <w:szCs w:val="24"/>
        </w:rPr>
        <w:t>.</w:t>
      </w:r>
    </w:p>
    <w:p w14:paraId="138073CE" w14:textId="0FE9A055" w:rsidR="006C1DC1" w:rsidRPr="00A95137" w:rsidRDefault="00F50A14">
      <w:pPr>
        <w:spacing w:after="80"/>
        <w:rPr>
          <w:sz w:val="24"/>
          <w:szCs w:val="24"/>
        </w:rPr>
      </w:pPr>
      <w:sdt>
        <w:sdtPr>
          <w:rPr>
            <w:rFonts w:ascii="Arial Unicode MS" w:hAnsi="Arial Unicode MS"/>
            <w:sz w:val="24"/>
            <w:szCs w:val="24"/>
          </w:rPr>
          <w:id w:val="-1164784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513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C275C" w:rsidRPr="00A95137">
        <w:rPr>
          <w:rFonts w:ascii="Arial Unicode MS" w:hAnsi="Arial Unicode MS"/>
          <w:sz w:val="24"/>
          <w:szCs w:val="24"/>
        </w:rPr>
        <w:t xml:space="preserve"> </w:t>
      </w:r>
      <w:r w:rsidR="00EC275C" w:rsidRPr="00A95137">
        <w:rPr>
          <w:sz w:val="24"/>
          <w:szCs w:val="24"/>
        </w:rPr>
        <w:t>Give us the documents we need for payment.</w:t>
      </w:r>
    </w:p>
    <w:p w14:paraId="41E77376" w14:textId="77777777" w:rsidR="006C1DC1" w:rsidRPr="00A95137" w:rsidRDefault="006C1DC1">
      <w:pPr>
        <w:rPr>
          <w:sz w:val="24"/>
          <w:szCs w:val="24"/>
        </w:rPr>
      </w:pPr>
    </w:p>
    <w:p w14:paraId="67455699" w14:textId="122DD441" w:rsidR="006C1DC1" w:rsidRPr="00A95137" w:rsidRDefault="00EC275C">
      <w:pPr>
        <w:pBdr>
          <w:bottom w:val="single" w:sz="2" w:space="1" w:color="D3D3D3"/>
        </w:pBdr>
        <w:rPr>
          <w:sz w:val="24"/>
          <w:szCs w:val="24"/>
        </w:rPr>
      </w:pPr>
      <w:r w:rsidRPr="00A95137">
        <w:rPr>
          <w:b/>
          <w:sz w:val="24"/>
          <w:szCs w:val="24"/>
        </w:rPr>
        <w:t>Signature (type your name):</w:t>
      </w:r>
      <w:r w:rsidRPr="00A95137">
        <w:rPr>
          <w:sz w:val="24"/>
          <w:szCs w:val="24"/>
        </w:rPr>
        <w:br/>
      </w:r>
      <w:sdt>
        <w:sdtPr>
          <w:rPr>
            <w:i/>
            <w:color w:val="808080"/>
            <w:sz w:val="24"/>
            <w:szCs w:val="24"/>
          </w:rPr>
          <w:id w:val="107486100"/>
          <w:placeholder>
            <w:docPart w:val="DefaultPlaceholder_-1854013440"/>
          </w:placeholder>
          <w:text/>
        </w:sdtPr>
        <w:sdtEndPr/>
        <w:sdtContent>
          <w:r w:rsidRPr="00A95137">
            <w:rPr>
              <w:i/>
              <w:color w:val="808080"/>
              <w:sz w:val="24"/>
              <w:szCs w:val="24"/>
            </w:rPr>
            <w:t>Click or tap here to enter text.</w:t>
          </w:r>
        </w:sdtContent>
      </w:sdt>
    </w:p>
    <w:p w14:paraId="6A181887" w14:textId="2B27277B" w:rsidR="006C1DC1" w:rsidRDefault="00EC275C">
      <w:pPr>
        <w:pBdr>
          <w:bottom w:val="single" w:sz="2" w:space="1" w:color="D3D3D3"/>
        </w:pBdr>
        <w:rPr>
          <w:i/>
          <w:color w:val="808080"/>
          <w:sz w:val="24"/>
          <w:szCs w:val="24"/>
        </w:rPr>
      </w:pPr>
      <w:r w:rsidRPr="00A95137">
        <w:rPr>
          <w:b/>
          <w:sz w:val="24"/>
          <w:szCs w:val="24"/>
        </w:rPr>
        <w:t>Date:</w:t>
      </w:r>
      <w:r w:rsidRPr="00A95137">
        <w:rPr>
          <w:sz w:val="24"/>
          <w:szCs w:val="24"/>
        </w:rPr>
        <w:br/>
      </w:r>
      <w:sdt>
        <w:sdtPr>
          <w:rPr>
            <w:i/>
            <w:color w:val="808080"/>
            <w:sz w:val="24"/>
            <w:szCs w:val="24"/>
          </w:rPr>
          <w:id w:val="809826927"/>
          <w:placeholder>
            <w:docPart w:val="DefaultPlaceholder_-1854013440"/>
          </w:placeholder>
          <w:text/>
        </w:sdtPr>
        <w:sdtEndPr/>
        <w:sdtContent>
          <w:r w:rsidRPr="00A95137">
            <w:rPr>
              <w:i/>
              <w:color w:val="808080"/>
              <w:sz w:val="24"/>
              <w:szCs w:val="24"/>
            </w:rPr>
            <w:t>Click or tap here to enter text.</w:t>
          </w:r>
        </w:sdtContent>
      </w:sdt>
    </w:p>
    <w:p w14:paraId="30608370" w14:textId="77777777" w:rsidR="00DA1DB4" w:rsidRDefault="00DA1DB4">
      <w:pPr>
        <w:pBdr>
          <w:bottom w:val="single" w:sz="2" w:space="1" w:color="D3D3D3"/>
        </w:pBdr>
        <w:rPr>
          <w:sz w:val="24"/>
          <w:szCs w:val="24"/>
        </w:rPr>
      </w:pPr>
    </w:p>
    <w:p w14:paraId="0E02D0CF" w14:textId="18D544F0" w:rsidR="00DA1DB4" w:rsidRPr="00A95137" w:rsidRDefault="00DA1DB4">
      <w:pPr>
        <w:pBdr>
          <w:bottom w:val="single" w:sz="2" w:space="1" w:color="D3D3D3"/>
        </w:pBdr>
        <w:rPr>
          <w:sz w:val="24"/>
          <w:szCs w:val="24"/>
        </w:rPr>
      </w:pPr>
      <w:r>
        <w:rPr>
          <w:sz w:val="24"/>
          <w:szCs w:val="24"/>
        </w:rPr>
        <w:t xml:space="preserve">When completed, email to </w:t>
      </w:r>
      <w:hyperlink r:id="rId6" w:history="1">
        <w:r w:rsidRPr="007974A1">
          <w:rPr>
            <w:rStyle w:val="Hyperlink"/>
            <w:sz w:val="24"/>
            <w:szCs w:val="24"/>
          </w:rPr>
          <w:t>smatney@nacdd.org</w:t>
        </w:r>
      </w:hyperlink>
      <w:r>
        <w:rPr>
          <w:sz w:val="24"/>
          <w:szCs w:val="24"/>
        </w:rPr>
        <w:t xml:space="preserve"> or </w:t>
      </w:r>
      <w:hyperlink r:id="rId7" w:history="1">
        <w:r w:rsidRPr="007974A1">
          <w:rPr>
            <w:rStyle w:val="Hyperlink"/>
            <w:sz w:val="24"/>
            <w:szCs w:val="24"/>
          </w:rPr>
          <w:t>adeaville@nacdd.org</w:t>
        </w:r>
      </w:hyperlink>
    </w:p>
    <w:sectPr w:rsidR="00DA1DB4" w:rsidRPr="00A9513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05C6F9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93126467">
    <w:abstractNumId w:val="8"/>
  </w:num>
  <w:num w:numId="2" w16cid:durableId="437220842">
    <w:abstractNumId w:val="6"/>
  </w:num>
  <w:num w:numId="3" w16cid:durableId="1831754305">
    <w:abstractNumId w:val="5"/>
  </w:num>
  <w:num w:numId="4" w16cid:durableId="1243566968">
    <w:abstractNumId w:val="4"/>
  </w:num>
  <w:num w:numId="5" w16cid:durableId="1089423839">
    <w:abstractNumId w:val="7"/>
  </w:num>
  <w:num w:numId="6" w16cid:durableId="252786608">
    <w:abstractNumId w:val="3"/>
  </w:num>
  <w:num w:numId="7" w16cid:durableId="23991141">
    <w:abstractNumId w:val="2"/>
  </w:num>
  <w:num w:numId="8" w16cid:durableId="1125276333">
    <w:abstractNumId w:val="1"/>
  </w:num>
  <w:num w:numId="9" w16cid:durableId="892614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5720"/>
    <w:rsid w:val="0006063C"/>
    <w:rsid w:val="0015074B"/>
    <w:rsid w:val="00205C6C"/>
    <w:rsid w:val="0029639D"/>
    <w:rsid w:val="00326F90"/>
    <w:rsid w:val="003B5C27"/>
    <w:rsid w:val="0048042B"/>
    <w:rsid w:val="004A4C71"/>
    <w:rsid w:val="005412DB"/>
    <w:rsid w:val="00690EF2"/>
    <w:rsid w:val="006C1DC1"/>
    <w:rsid w:val="007E35E4"/>
    <w:rsid w:val="00A95137"/>
    <w:rsid w:val="00AA1D8D"/>
    <w:rsid w:val="00AC2E1A"/>
    <w:rsid w:val="00B47730"/>
    <w:rsid w:val="00BA5221"/>
    <w:rsid w:val="00CB0664"/>
    <w:rsid w:val="00D648A4"/>
    <w:rsid w:val="00DA1DB4"/>
    <w:rsid w:val="00E3413A"/>
    <w:rsid w:val="00EC275C"/>
    <w:rsid w:val="00ED47E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D5B6F8"/>
  <w14:defaultImageDpi w14:val="300"/>
  <w15:docId w15:val="{1FBC8E07-3A03-4294-9D16-2D9DF770B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PlaceholderText">
    <w:name w:val="Placeholder Text"/>
    <w:basedOn w:val="DefaultParagraphFont"/>
    <w:uiPriority w:val="99"/>
    <w:semiHidden/>
    <w:rsid w:val="00A95137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DA1DB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1D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deaville@nacdd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matney@nacdd.or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7FD31-5521-4196-BC78-1025CC6BACBA}"/>
      </w:docPartPr>
      <w:docPartBody>
        <w:p w:rsidR="00AB0BB3" w:rsidRDefault="00BD6DA6">
          <w:r w:rsidRPr="00C60A1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DA6"/>
    <w:rsid w:val="004A4C71"/>
    <w:rsid w:val="004B0E92"/>
    <w:rsid w:val="0079232E"/>
    <w:rsid w:val="00AB0BB3"/>
    <w:rsid w:val="00AC2E1A"/>
    <w:rsid w:val="00BD6DA6"/>
    <w:rsid w:val="00BE25E4"/>
    <w:rsid w:val="00ED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D6DA6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446</Words>
  <Characters>2491</Characters>
  <Application>Microsoft Office Word</Application>
  <DocSecurity>0</DocSecurity>
  <Lines>56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Sheryl Matney</cp:lastModifiedBy>
  <cp:revision>4</cp:revision>
  <dcterms:created xsi:type="dcterms:W3CDTF">2026-04-28T16:21:00Z</dcterms:created>
  <dcterms:modified xsi:type="dcterms:W3CDTF">2026-04-28T16:34:00Z</dcterms:modified>
  <cp:category/>
</cp:coreProperties>
</file>